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72B" w14:textId="77777777" w:rsidR="00B37444" w:rsidRDefault="00F224F4" w:rsidP="001C7B3A">
      <w:pPr>
        <w:jc w:val="center"/>
      </w:pPr>
      <w:r>
        <w:rPr>
          <w:rFonts w:ascii="Century Gothic" w:hAnsi="Century Gothic"/>
          <w:b/>
          <w:color w:val="000000"/>
          <w:sz w:val="36"/>
        </w:rPr>
        <w:t>NEAA Annual Awards 2026 –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37444" w:rsidRPr="00F83AFD" w14:paraId="5FF8DB07" w14:textId="77777777" w:rsidTr="00F83AFD">
        <w:tc>
          <w:tcPr>
            <w:tcW w:w="4320" w:type="dxa"/>
          </w:tcPr>
          <w:p w14:paraId="077EFA6B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Event date</w:t>
            </w:r>
          </w:p>
        </w:tc>
        <w:tc>
          <w:tcPr>
            <w:tcW w:w="4320" w:type="dxa"/>
          </w:tcPr>
          <w:p w14:paraId="2D599012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Friday 27 March 2026</w:t>
            </w:r>
          </w:p>
        </w:tc>
      </w:tr>
      <w:tr w:rsidR="00B37444" w:rsidRPr="00F83AFD" w14:paraId="16CAADD9" w14:textId="77777777" w:rsidTr="00F83AFD">
        <w:tc>
          <w:tcPr>
            <w:tcW w:w="4320" w:type="dxa"/>
          </w:tcPr>
          <w:p w14:paraId="68F7893C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Time</w:t>
            </w:r>
          </w:p>
        </w:tc>
        <w:tc>
          <w:tcPr>
            <w:tcW w:w="4320" w:type="dxa"/>
          </w:tcPr>
          <w:p w14:paraId="7B58C000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6:00pm – 11:30pm</w:t>
            </w:r>
          </w:p>
        </w:tc>
      </w:tr>
      <w:tr w:rsidR="00B37444" w:rsidRPr="00F83AFD" w14:paraId="3DABAEDF" w14:textId="77777777" w:rsidTr="00F83AFD">
        <w:tc>
          <w:tcPr>
            <w:tcW w:w="4320" w:type="dxa"/>
          </w:tcPr>
          <w:p w14:paraId="787C1C65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Venue</w:t>
            </w:r>
          </w:p>
        </w:tc>
        <w:tc>
          <w:tcPr>
            <w:tcW w:w="4320" w:type="dxa"/>
          </w:tcPr>
          <w:p w14:paraId="4C5A423B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Ramside Hall Hotel &amp; Golf Club, Durham</w:t>
            </w:r>
          </w:p>
        </w:tc>
      </w:tr>
      <w:tr w:rsidR="00B37444" w:rsidRPr="00F83AFD" w14:paraId="39574DC7" w14:textId="77777777" w:rsidTr="00F83AFD">
        <w:tc>
          <w:tcPr>
            <w:tcW w:w="4320" w:type="dxa"/>
          </w:tcPr>
          <w:p w14:paraId="7E6067E4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Dress code</w:t>
            </w:r>
          </w:p>
        </w:tc>
        <w:tc>
          <w:tcPr>
            <w:tcW w:w="4320" w:type="dxa"/>
          </w:tcPr>
          <w:p w14:paraId="537E8F96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Black tie</w:t>
            </w:r>
          </w:p>
        </w:tc>
      </w:tr>
    </w:tbl>
    <w:p w14:paraId="3817E236" w14:textId="37F6D1A6" w:rsidR="00B37444" w:rsidRPr="00F83AFD" w:rsidRDefault="00C71239" w:rsidP="00C71239">
      <w:pPr>
        <w:spacing w:line="240" w:lineRule="auto"/>
      </w:pPr>
      <w:r>
        <w:rPr>
          <w:rFonts w:ascii="Century Gothic" w:hAnsi="Century Gothic"/>
          <w:b/>
          <w:color w:val="000000"/>
          <w:sz w:val="26"/>
        </w:rPr>
        <w:br/>
      </w:r>
      <w:r w:rsidR="00F224F4" w:rsidRPr="00F83AFD">
        <w:rPr>
          <w:rFonts w:ascii="Century Gothic" w:hAnsi="Century Gothic"/>
          <w:b/>
          <w:color w:val="000000"/>
          <w:sz w:val="26"/>
        </w:rPr>
        <w:t>How to book</w:t>
      </w:r>
    </w:p>
    <w:p w14:paraId="074DF9B4" w14:textId="12D5ABCB" w:rsidR="00B37444" w:rsidRPr="00F83AFD" w:rsidRDefault="00F224F4" w:rsidP="00C71239">
      <w:pPr>
        <w:spacing w:line="240" w:lineRule="auto"/>
      </w:pPr>
      <w:r w:rsidRPr="00F83AFD">
        <w:rPr>
          <w:rFonts w:ascii="Century Gothic" w:hAnsi="Century Gothic"/>
          <w:color w:val="000000"/>
          <w:sz w:val="21"/>
        </w:rPr>
        <w:t xml:space="preserve">• Complete this form and email it to: </w:t>
      </w:r>
      <w:hyperlink r:id="rId8" w:history="1">
        <w:r w:rsidR="00F83AFD" w:rsidRPr="00431962">
          <w:rPr>
            <w:rStyle w:val="Hyperlink"/>
            <w:rFonts w:ascii="Century Gothic" w:hAnsi="Century Gothic"/>
            <w:sz w:val="21"/>
          </w:rPr>
          <w:t>lgage@northeastautomotivealliance.com</w:t>
        </w:r>
      </w:hyperlink>
      <w:r w:rsidR="00F83AFD">
        <w:rPr>
          <w:rFonts w:ascii="Century Gothic" w:hAnsi="Century Gothic"/>
          <w:color w:val="000000"/>
          <w:sz w:val="21"/>
        </w:rPr>
        <w:t xml:space="preserve"> </w:t>
      </w:r>
      <w:r w:rsidR="00C71239">
        <w:rPr>
          <w:rFonts w:ascii="Century Gothic" w:hAnsi="Century Gothic"/>
          <w:color w:val="000000"/>
          <w:sz w:val="21"/>
        </w:rPr>
        <w:br/>
      </w:r>
    </w:p>
    <w:p w14:paraId="7BE059D6" w14:textId="7FDBB3B8" w:rsidR="00B37444" w:rsidRPr="00F83AFD" w:rsidRDefault="00F224F4">
      <w:r w:rsidRPr="00F83AFD">
        <w:rPr>
          <w:rFonts w:ascii="Century Gothic" w:hAnsi="Century Gothic"/>
          <w:b/>
          <w:color w:val="000000"/>
          <w:sz w:val="26"/>
        </w:rPr>
        <w:t xml:space="preserve">1. </w:t>
      </w:r>
      <w:r w:rsidR="008640B8">
        <w:rPr>
          <w:rFonts w:ascii="Century Gothic" w:hAnsi="Century Gothic"/>
          <w:b/>
          <w:color w:val="000000"/>
          <w:sz w:val="26"/>
        </w:rPr>
        <w:t xml:space="preserve">Company </w:t>
      </w:r>
      <w:r w:rsidRPr="00F83AFD">
        <w:rPr>
          <w:rFonts w:ascii="Century Gothic" w:hAnsi="Century Gothic"/>
          <w:b/>
          <w:color w:val="000000"/>
          <w:sz w:val="26"/>
        </w:rPr>
        <w:t>&amp; booking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4"/>
        <w:gridCol w:w="4616"/>
      </w:tblGrid>
      <w:tr w:rsidR="00B37444" w:rsidRPr="00F83AFD" w14:paraId="062F322D" w14:textId="77777777" w:rsidTr="00F83AFD">
        <w:tc>
          <w:tcPr>
            <w:tcW w:w="4320" w:type="dxa"/>
          </w:tcPr>
          <w:p w14:paraId="68E36B5D" w14:textId="792DC97A" w:rsidR="00B37444" w:rsidRPr="00F83AFD" w:rsidRDefault="008640B8">
            <w:r>
              <w:rPr>
                <w:rFonts w:ascii="Century Gothic" w:hAnsi="Century Gothic"/>
                <w:color w:val="000000"/>
                <w:sz w:val="20"/>
              </w:rPr>
              <w:t>Company</w:t>
            </w:r>
            <w:r w:rsidR="00F224F4" w:rsidRPr="00F83AFD">
              <w:rPr>
                <w:rFonts w:ascii="Century Gothic" w:hAnsi="Century Gothic"/>
                <w:color w:val="000000"/>
                <w:sz w:val="20"/>
              </w:rPr>
              <w:t xml:space="preserve"> name</w:t>
            </w:r>
          </w:p>
        </w:tc>
        <w:tc>
          <w:tcPr>
            <w:tcW w:w="4320" w:type="dxa"/>
          </w:tcPr>
          <w:p w14:paraId="779ABC1A" w14:textId="0BD658EC" w:rsidR="00B37444" w:rsidRPr="00F83AFD" w:rsidRDefault="00B37444"/>
        </w:tc>
      </w:tr>
      <w:tr w:rsidR="00B37444" w:rsidRPr="00F83AFD" w14:paraId="7B57E90A" w14:textId="77777777" w:rsidTr="00F83AFD">
        <w:tc>
          <w:tcPr>
            <w:tcW w:w="4320" w:type="dxa"/>
          </w:tcPr>
          <w:p w14:paraId="5BA49E38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NEAA membership status</w:t>
            </w:r>
          </w:p>
        </w:tc>
        <w:tc>
          <w:tcPr>
            <w:tcW w:w="4320" w:type="dxa"/>
          </w:tcPr>
          <w:p w14:paraId="5556BB2F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☐</w:t>
            </w:r>
            <w:r w:rsidRPr="00F83AFD">
              <w:rPr>
                <w:rFonts w:ascii="Century Gothic" w:hAnsi="Century Gothic"/>
                <w:color w:val="000000"/>
                <w:sz w:val="20"/>
              </w:rPr>
              <w:t xml:space="preserve"> Member   ☐ Non-member</w:t>
            </w:r>
          </w:p>
        </w:tc>
      </w:tr>
      <w:tr w:rsidR="00B37444" w:rsidRPr="00F83AFD" w14:paraId="2061886E" w14:textId="77777777" w:rsidTr="00F83AFD">
        <w:tc>
          <w:tcPr>
            <w:tcW w:w="4320" w:type="dxa"/>
          </w:tcPr>
          <w:p w14:paraId="76942535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Booking contact name</w:t>
            </w:r>
          </w:p>
        </w:tc>
        <w:tc>
          <w:tcPr>
            <w:tcW w:w="4320" w:type="dxa"/>
          </w:tcPr>
          <w:p w14:paraId="2C6456C5" w14:textId="55B9EAE0" w:rsidR="00B37444" w:rsidRPr="00F83AFD" w:rsidRDefault="00B37444"/>
        </w:tc>
      </w:tr>
      <w:tr w:rsidR="00B37444" w:rsidRPr="00F83AFD" w14:paraId="3C4ED5DB" w14:textId="77777777" w:rsidTr="00F83AFD">
        <w:tc>
          <w:tcPr>
            <w:tcW w:w="4320" w:type="dxa"/>
          </w:tcPr>
          <w:p w14:paraId="58BB94AA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Email</w:t>
            </w:r>
          </w:p>
        </w:tc>
        <w:tc>
          <w:tcPr>
            <w:tcW w:w="4320" w:type="dxa"/>
          </w:tcPr>
          <w:p w14:paraId="2F431A25" w14:textId="6EC7DADF" w:rsidR="00B37444" w:rsidRPr="00F83AFD" w:rsidRDefault="00B37444"/>
        </w:tc>
      </w:tr>
      <w:tr w:rsidR="00B37444" w:rsidRPr="00F83AFD" w14:paraId="2D95BC28" w14:textId="77777777" w:rsidTr="00F83AFD">
        <w:tc>
          <w:tcPr>
            <w:tcW w:w="4320" w:type="dxa"/>
          </w:tcPr>
          <w:p w14:paraId="376F1949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Telephone</w:t>
            </w:r>
          </w:p>
        </w:tc>
        <w:tc>
          <w:tcPr>
            <w:tcW w:w="4320" w:type="dxa"/>
          </w:tcPr>
          <w:p w14:paraId="3C29E07C" w14:textId="0E43D8F8" w:rsidR="00B37444" w:rsidRPr="00F83AFD" w:rsidRDefault="00B37444"/>
        </w:tc>
      </w:tr>
      <w:tr w:rsidR="00B37444" w:rsidRPr="00F83AFD" w14:paraId="344E4B58" w14:textId="77777777" w:rsidTr="00F83AFD">
        <w:tc>
          <w:tcPr>
            <w:tcW w:w="4320" w:type="dxa"/>
          </w:tcPr>
          <w:p w14:paraId="64600C77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Billing address</w:t>
            </w:r>
          </w:p>
        </w:tc>
        <w:tc>
          <w:tcPr>
            <w:tcW w:w="4320" w:type="dxa"/>
          </w:tcPr>
          <w:p w14:paraId="53CB2B70" w14:textId="52B9AB82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____________________________________________</w:t>
            </w:r>
            <w:r w:rsidRPr="00F83AFD">
              <w:rPr>
                <w:rFonts w:ascii="Century Gothic" w:hAnsi="Century Gothic"/>
                <w:color w:val="000000"/>
                <w:sz w:val="20"/>
              </w:rPr>
              <w:br/>
              <w:t>____________________________________________</w:t>
            </w:r>
            <w:r w:rsidRPr="00F83AFD">
              <w:rPr>
                <w:rFonts w:ascii="Century Gothic" w:hAnsi="Century Gothic"/>
                <w:color w:val="000000"/>
                <w:sz w:val="20"/>
              </w:rPr>
              <w:br/>
              <w:t xml:space="preserve">Postcode: </w:t>
            </w:r>
          </w:p>
        </w:tc>
      </w:tr>
    </w:tbl>
    <w:p w14:paraId="3AAD38C6" w14:textId="77777777" w:rsidR="00B37444" w:rsidRPr="00F83AFD" w:rsidRDefault="00B37444"/>
    <w:p w14:paraId="2267DA8D" w14:textId="77777777" w:rsidR="00B37444" w:rsidRPr="00F83AFD" w:rsidRDefault="00F224F4">
      <w:r w:rsidRPr="00F83AFD">
        <w:rPr>
          <w:rFonts w:ascii="Century Gothic" w:hAnsi="Century Gothic"/>
          <w:b/>
          <w:color w:val="000000"/>
          <w:sz w:val="26"/>
        </w:rPr>
        <w:t>2. Ticket selection</w:t>
      </w:r>
    </w:p>
    <w:p w14:paraId="053805CE" w14:textId="77777777" w:rsidR="00B37444" w:rsidRPr="008640B8" w:rsidRDefault="00F224F4">
      <w:pPr>
        <w:rPr>
          <w:rFonts w:ascii="Century Gothic" w:hAnsi="Century Gothic"/>
          <w:sz w:val="18"/>
          <w:szCs w:val="18"/>
        </w:rPr>
      </w:pPr>
      <w:r w:rsidRPr="008640B8">
        <w:rPr>
          <w:rFonts w:ascii="Century Gothic" w:hAnsi="Century Gothic"/>
          <w:sz w:val="18"/>
          <w:szCs w:val="18"/>
        </w:rPr>
        <w:t>Select ticket type(s) and quantities: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B37444" w:rsidRPr="00F83AFD" w14:paraId="730479EA" w14:textId="77777777" w:rsidTr="00F83AFD">
        <w:tc>
          <w:tcPr>
            <w:tcW w:w="2160" w:type="dxa"/>
          </w:tcPr>
          <w:p w14:paraId="51435440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Ticket option</w:t>
            </w:r>
          </w:p>
        </w:tc>
        <w:tc>
          <w:tcPr>
            <w:tcW w:w="2160" w:type="dxa"/>
          </w:tcPr>
          <w:p w14:paraId="1F03FFBB" w14:textId="23441D00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Price</w:t>
            </w:r>
          </w:p>
        </w:tc>
        <w:tc>
          <w:tcPr>
            <w:tcW w:w="2160" w:type="dxa"/>
          </w:tcPr>
          <w:p w14:paraId="777672A9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Quantity</w:t>
            </w:r>
          </w:p>
        </w:tc>
        <w:tc>
          <w:tcPr>
            <w:tcW w:w="2160" w:type="dxa"/>
          </w:tcPr>
          <w:p w14:paraId="1619B369" w14:textId="70E0E715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Line total</w:t>
            </w:r>
          </w:p>
        </w:tc>
      </w:tr>
      <w:tr w:rsidR="00B37444" w:rsidRPr="00F83AFD" w14:paraId="16DE6A3D" w14:textId="77777777">
        <w:tc>
          <w:tcPr>
            <w:tcW w:w="2160" w:type="dxa"/>
          </w:tcPr>
          <w:p w14:paraId="0DC5FDBF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Member – Individual</w:t>
            </w:r>
          </w:p>
        </w:tc>
        <w:tc>
          <w:tcPr>
            <w:tcW w:w="2160" w:type="dxa"/>
          </w:tcPr>
          <w:p w14:paraId="7FA4460D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£130 + VAT</w:t>
            </w:r>
          </w:p>
        </w:tc>
        <w:tc>
          <w:tcPr>
            <w:tcW w:w="2160" w:type="dxa"/>
          </w:tcPr>
          <w:p w14:paraId="5C204D5E" w14:textId="5486F11E" w:rsidR="00B37444" w:rsidRPr="00F83AFD" w:rsidRDefault="00B37444"/>
        </w:tc>
        <w:tc>
          <w:tcPr>
            <w:tcW w:w="2160" w:type="dxa"/>
          </w:tcPr>
          <w:p w14:paraId="5E44F7AC" w14:textId="39BA22E6" w:rsidR="00B37444" w:rsidRPr="00F83AFD" w:rsidRDefault="00B37444"/>
        </w:tc>
      </w:tr>
      <w:tr w:rsidR="00B37444" w:rsidRPr="00F83AFD" w14:paraId="41325719" w14:textId="77777777">
        <w:tc>
          <w:tcPr>
            <w:tcW w:w="2160" w:type="dxa"/>
          </w:tcPr>
          <w:p w14:paraId="6D9E5716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Member – Table of 10</w:t>
            </w:r>
          </w:p>
        </w:tc>
        <w:tc>
          <w:tcPr>
            <w:tcW w:w="2160" w:type="dxa"/>
          </w:tcPr>
          <w:p w14:paraId="6E7FD848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£1,300 + VAT</w:t>
            </w:r>
          </w:p>
        </w:tc>
        <w:tc>
          <w:tcPr>
            <w:tcW w:w="2160" w:type="dxa"/>
          </w:tcPr>
          <w:p w14:paraId="39993493" w14:textId="57DCF0C0" w:rsidR="00B37444" w:rsidRPr="00F83AFD" w:rsidRDefault="00B37444"/>
        </w:tc>
        <w:tc>
          <w:tcPr>
            <w:tcW w:w="2160" w:type="dxa"/>
          </w:tcPr>
          <w:p w14:paraId="4582ACF7" w14:textId="044A8417" w:rsidR="00B37444" w:rsidRPr="00F83AFD" w:rsidRDefault="00B37444"/>
        </w:tc>
      </w:tr>
      <w:tr w:rsidR="00B37444" w:rsidRPr="00F83AFD" w14:paraId="50CD7941" w14:textId="77777777">
        <w:tc>
          <w:tcPr>
            <w:tcW w:w="2160" w:type="dxa"/>
          </w:tcPr>
          <w:p w14:paraId="43442BFB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Non-member – Individual</w:t>
            </w:r>
          </w:p>
        </w:tc>
        <w:tc>
          <w:tcPr>
            <w:tcW w:w="2160" w:type="dxa"/>
          </w:tcPr>
          <w:p w14:paraId="2958041E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£200 + VAT</w:t>
            </w:r>
          </w:p>
        </w:tc>
        <w:tc>
          <w:tcPr>
            <w:tcW w:w="2160" w:type="dxa"/>
          </w:tcPr>
          <w:p w14:paraId="30A2B4C3" w14:textId="5896943D" w:rsidR="00B37444" w:rsidRPr="00F83AFD" w:rsidRDefault="00B37444"/>
        </w:tc>
        <w:tc>
          <w:tcPr>
            <w:tcW w:w="2160" w:type="dxa"/>
          </w:tcPr>
          <w:p w14:paraId="6CFD69B7" w14:textId="1A09C801" w:rsidR="00B37444" w:rsidRPr="00F83AFD" w:rsidRDefault="00B37444"/>
        </w:tc>
      </w:tr>
      <w:tr w:rsidR="00B37444" w:rsidRPr="00F83AFD" w14:paraId="6B01FBE2" w14:textId="77777777">
        <w:tc>
          <w:tcPr>
            <w:tcW w:w="2160" w:type="dxa"/>
          </w:tcPr>
          <w:p w14:paraId="75B1A27A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Non-member – Table of 10</w:t>
            </w:r>
          </w:p>
        </w:tc>
        <w:tc>
          <w:tcPr>
            <w:tcW w:w="2160" w:type="dxa"/>
          </w:tcPr>
          <w:p w14:paraId="3AB329CB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20"/>
              </w:rPr>
              <w:t>£2,000 + VAT</w:t>
            </w:r>
          </w:p>
        </w:tc>
        <w:tc>
          <w:tcPr>
            <w:tcW w:w="2160" w:type="dxa"/>
          </w:tcPr>
          <w:p w14:paraId="065713D0" w14:textId="50DBAC91" w:rsidR="00B37444" w:rsidRPr="00F83AFD" w:rsidRDefault="00B37444"/>
        </w:tc>
        <w:tc>
          <w:tcPr>
            <w:tcW w:w="2160" w:type="dxa"/>
          </w:tcPr>
          <w:p w14:paraId="559FB57A" w14:textId="16782400" w:rsidR="00B37444" w:rsidRPr="00F83AFD" w:rsidRDefault="00B37444"/>
        </w:tc>
      </w:tr>
    </w:tbl>
    <w:p w14:paraId="462902E4" w14:textId="77777777" w:rsidR="00B37444" w:rsidRPr="00F83AFD" w:rsidRDefault="00B37444"/>
    <w:p w14:paraId="2E60ACFC" w14:textId="77777777" w:rsidR="00B37444" w:rsidRPr="00F83AFD" w:rsidRDefault="00F224F4">
      <w:r w:rsidRPr="00F83AFD">
        <w:rPr>
          <w:rFonts w:ascii="Century Gothic" w:hAnsi="Century Gothic"/>
          <w:b/>
          <w:color w:val="000000"/>
          <w:sz w:val="26"/>
        </w:rPr>
        <w:t>3. Payment method</w:t>
      </w:r>
    </w:p>
    <w:p w14:paraId="4DD91650" w14:textId="7ED2DD02" w:rsidR="00B37444" w:rsidRPr="00F83AFD" w:rsidRDefault="00F224F4">
      <w:r w:rsidRPr="00F83AFD">
        <w:rPr>
          <w:rFonts w:ascii="Century Gothic" w:hAnsi="Century Gothic"/>
          <w:color w:val="000000"/>
          <w:sz w:val="21"/>
        </w:rPr>
        <w:t>☐</w:t>
      </w:r>
      <w:r w:rsidRPr="00F83AFD">
        <w:rPr>
          <w:rFonts w:ascii="Century Gothic" w:hAnsi="Century Gothic"/>
          <w:color w:val="000000"/>
          <w:sz w:val="21"/>
        </w:rPr>
        <w:t xml:space="preserve"> Pay by invoice    ☐ Pay </w:t>
      </w:r>
      <w:r w:rsidR="00F83AFD" w:rsidRPr="00F83AFD">
        <w:rPr>
          <w:rFonts w:ascii="Century Gothic" w:hAnsi="Century Gothic"/>
          <w:color w:val="000000"/>
          <w:sz w:val="21"/>
        </w:rPr>
        <w:t>by credit card (stripe)</w:t>
      </w:r>
      <w:r w:rsidRPr="00F83AFD">
        <w:rPr>
          <w:rFonts w:ascii="Century Gothic" w:hAnsi="Century Gothic"/>
          <w:color w:val="000000"/>
          <w:sz w:val="21"/>
        </w:rPr>
        <w:t xml:space="preserve"> </w:t>
      </w:r>
    </w:p>
    <w:p w14:paraId="1C39E1F1" w14:textId="77777777" w:rsidR="00B37444" w:rsidRPr="00F83AFD" w:rsidRDefault="00F224F4">
      <w:r w:rsidRPr="00F83AFD">
        <w:rPr>
          <w:rFonts w:ascii="Century Gothic" w:hAnsi="Century Gothic"/>
          <w:color w:val="000000"/>
          <w:sz w:val="21"/>
        </w:rPr>
        <w:t>Purchase order (if required): _______________________________</w:t>
      </w:r>
    </w:p>
    <w:p w14:paraId="00A03A39" w14:textId="77777777" w:rsidR="00B37444" w:rsidRPr="00F83AFD" w:rsidRDefault="00F224F4">
      <w:r w:rsidRPr="00F83AFD">
        <w:rPr>
          <w:rFonts w:ascii="Century Gothic" w:hAnsi="Century Gothic"/>
          <w:b/>
          <w:color w:val="000000"/>
          <w:sz w:val="26"/>
        </w:rPr>
        <w:lastRenderedPageBreak/>
        <w:t>4. Attendee details (please provide names for all tickets)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726"/>
        <w:gridCol w:w="1726"/>
        <w:gridCol w:w="1726"/>
        <w:gridCol w:w="1727"/>
      </w:tblGrid>
      <w:tr w:rsidR="00B37444" w:rsidRPr="00F83AFD" w14:paraId="09298C7E" w14:textId="77777777" w:rsidTr="00F83AFD">
        <w:tc>
          <w:tcPr>
            <w:tcW w:w="1728" w:type="dxa"/>
          </w:tcPr>
          <w:p w14:paraId="1DE65F78" w14:textId="7F0DF687" w:rsidR="00B37444" w:rsidRPr="00F83AFD" w:rsidRDefault="00B37444">
            <w:pPr>
              <w:jc w:val="center"/>
            </w:pPr>
          </w:p>
        </w:tc>
        <w:tc>
          <w:tcPr>
            <w:tcW w:w="1728" w:type="dxa"/>
          </w:tcPr>
          <w:p w14:paraId="29E9525E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Full name</w:t>
            </w:r>
          </w:p>
        </w:tc>
        <w:tc>
          <w:tcPr>
            <w:tcW w:w="1728" w:type="dxa"/>
          </w:tcPr>
          <w:p w14:paraId="7709A1F8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Job title</w:t>
            </w:r>
          </w:p>
        </w:tc>
        <w:tc>
          <w:tcPr>
            <w:tcW w:w="1728" w:type="dxa"/>
          </w:tcPr>
          <w:p w14:paraId="4797AA08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Email</w:t>
            </w:r>
          </w:p>
        </w:tc>
        <w:tc>
          <w:tcPr>
            <w:tcW w:w="1728" w:type="dxa"/>
          </w:tcPr>
          <w:p w14:paraId="2062CB9A" w14:textId="77777777" w:rsidR="00B37444" w:rsidRPr="00F83AFD" w:rsidRDefault="00F224F4">
            <w:pPr>
              <w:jc w:val="center"/>
            </w:pPr>
            <w:r w:rsidRPr="00F83AFD">
              <w:rPr>
                <w:rFonts w:ascii="Century Gothic" w:hAnsi="Century Gothic"/>
                <w:b/>
                <w:color w:val="000000"/>
                <w:sz w:val="20"/>
              </w:rPr>
              <w:t>Dietary / accessibility requirements</w:t>
            </w:r>
          </w:p>
        </w:tc>
      </w:tr>
      <w:tr w:rsidR="00B37444" w:rsidRPr="00F83AFD" w14:paraId="140C1F32" w14:textId="77777777">
        <w:tc>
          <w:tcPr>
            <w:tcW w:w="1728" w:type="dxa"/>
          </w:tcPr>
          <w:p w14:paraId="19FF846F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1</w:t>
            </w:r>
          </w:p>
        </w:tc>
        <w:tc>
          <w:tcPr>
            <w:tcW w:w="1728" w:type="dxa"/>
          </w:tcPr>
          <w:p w14:paraId="7A8854D0" w14:textId="77777777" w:rsidR="00B37444" w:rsidRPr="00F83AFD" w:rsidRDefault="00B37444"/>
        </w:tc>
        <w:tc>
          <w:tcPr>
            <w:tcW w:w="1728" w:type="dxa"/>
          </w:tcPr>
          <w:p w14:paraId="5B2A9C22" w14:textId="77777777" w:rsidR="00B37444" w:rsidRPr="00F83AFD" w:rsidRDefault="00B37444"/>
        </w:tc>
        <w:tc>
          <w:tcPr>
            <w:tcW w:w="1728" w:type="dxa"/>
          </w:tcPr>
          <w:p w14:paraId="0CB4A5D6" w14:textId="77777777" w:rsidR="00B37444" w:rsidRPr="00F83AFD" w:rsidRDefault="00B37444"/>
        </w:tc>
        <w:tc>
          <w:tcPr>
            <w:tcW w:w="1728" w:type="dxa"/>
          </w:tcPr>
          <w:p w14:paraId="094AC249" w14:textId="77777777" w:rsidR="00B37444" w:rsidRPr="00F83AFD" w:rsidRDefault="00B37444"/>
        </w:tc>
      </w:tr>
      <w:tr w:rsidR="00B37444" w:rsidRPr="00F83AFD" w14:paraId="742828C4" w14:textId="77777777">
        <w:tc>
          <w:tcPr>
            <w:tcW w:w="1728" w:type="dxa"/>
          </w:tcPr>
          <w:p w14:paraId="30158F3E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2</w:t>
            </w:r>
          </w:p>
        </w:tc>
        <w:tc>
          <w:tcPr>
            <w:tcW w:w="1728" w:type="dxa"/>
          </w:tcPr>
          <w:p w14:paraId="4624FB57" w14:textId="77777777" w:rsidR="00B37444" w:rsidRPr="00F83AFD" w:rsidRDefault="00B37444"/>
        </w:tc>
        <w:tc>
          <w:tcPr>
            <w:tcW w:w="1728" w:type="dxa"/>
          </w:tcPr>
          <w:p w14:paraId="13CB0CD4" w14:textId="77777777" w:rsidR="00B37444" w:rsidRPr="00F83AFD" w:rsidRDefault="00B37444"/>
        </w:tc>
        <w:tc>
          <w:tcPr>
            <w:tcW w:w="1728" w:type="dxa"/>
          </w:tcPr>
          <w:p w14:paraId="6FB7DAC8" w14:textId="77777777" w:rsidR="00B37444" w:rsidRPr="00F83AFD" w:rsidRDefault="00B37444"/>
        </w:tc>
        <w:tc>
          <w:tcPr>
            <w:tcW w:w="1728" w:type="dxa"/>
          </w:tcPr>
          <w:p w14:paraId="7B512C94" w14:textId="77777777" w:rsidR="00B37444" w:rsidRPr="00F83AFD" w:rsidRDefault="00B37444"/>
        </w:tc>
      </w:tr>
      <w:tr w:rsidR="00B37444" w:rsidRPr="00F83AFD" w14:paraId="0DFB6CEC" w14:textId="77777777">
        <w:tc>
          <w:tcPr>
            <w:tcW w:w="1728" w:type="dxa"/>
          </w:tcPr>
          <w:p w14:paraId="43B0E2E9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3</w:t>
            </w:r>
          </w:p>
        </w:tc>
        <w:tc>
          <w:tcPr>
            <w:tcW w:w="1728" w:type="dxa"/>
          </w:tcPr>
          <w:p w14:paraId="73FDDA49" w14:textId="77777777" w:rsidR="00B37444" w:rsidRPr="00F83AFD" w:rsidRDefault="00B37444"/>
        </w:tc>
        <w:tc>
          <w:tcPr>
            <w:tcW w:w="1728" w:type="dxa"/>
          </w:tcPr>
          <w:p w14:paraId="6CAC13F5" w14:textId="77777777" w:rsidR="00B37444" w:rsidRPr="00F83AFD" w:rsidRDefault="00B37444"/>
        </w:tc>
        <w:tc>
          <w:tcPr>
            <w:tcW w:w="1728" w:type="dxa"/>
          </w:tcPr>
          <w:p w14:paraId="20869E82" w14:textId="77777777" w:rsidR="00B37444" w:rsidRPr="00F83AFD" w:rsidRDefault="00B37444"/>
        </w:tc>
        <w:tc>
          <w:tcPr>
            <w:tcW w:w="1728" w:type="dxa"/>
          </w:tcPr>
          <w:p w14:paraId="677BA87B" w14:textId="77777777" w:rsidR="00B37444" w:rsidRPr="00F83AFD" w:rsidRDefault="00B37444"/>
        </w:tc>
      </w:tr>
      <w:tr w:rsidR="00B37444" w:rsidRPr="00F83AFD" w14:paraId="78396903" w14:textId="77777777">
        <w:tc>
          <w:tcPr>
            <w:tcW w:w="1728" w:type="dxa"/>
          </w:tcPr>
          <w:p w14:paraId="018E6557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4</w:t>
            </w:r>
          </w:p>
        </w:tc>
        <w:tc>
          <w:tcPr>
            <w:tcW w:w="1728" w:type="dxa"/>
          </w:tcPr>
          <w:p w14:paraId="4ED278A5" w14:textId="77777777" w:rsidR="00B37444" w:rsidRPr="00F83AFD" w:rsidRDefault="00B37444"/>
        </w:tc>
        <w:tc>
          <w:tcPr>
            <w:tcW w:w="1728" w:type="dxa"/>
          </w:tcPr>
          <w:p w14:paraId="7B6B3B10" w14:textId="77777777" w:rsidR="00B37444" w:rsidRPr="00F83AFD" w:rsidRDefault="00B37444"/>
        </w:tc>
        <w:tc>
          <w:tcPr>
            <w:tcW w:w="1728" w:type="dxa"/>
          </w:tcPr>
          <w:p w14:paraId="5BC5DA69" w14:textId="77777777" w:rsidR="00B37444" w:rsidRPr="00F83AFD" w:rsidRDefault="00B37444"/>
        </w:tc>
        <w:tc>
          <w:tcPr>
            <w:tcW w:w="1728" w:type="dxa"/>
          </w:tcPr>
          <w:p w14:paraId="5058C2E3" w14:textId="77777777" w:rsidR="00B37444" w:rsidRPr="00F83AFD" w:rsidRDefault="00B37444"/>
        </w:tc>
      </w:tr>
      <w:tr w:rsidR="00B37444" w:rsidRPr="00F83AFD" w14:paraId="476641AD" w14:textId="77777777">
        <w:tc>
          <w:tcPr>
            <w:tcW w:w="1728" w:type="dxa"/>
          </w:tcPr>
          <w:p w14:paraId="4D7E7D2B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5</w:t>
            </w:r>
          </w:p>
        </w:tc>
        <w:tc>
          <w:tcPr>
            <w:tcW w:w="1728" w:type="dxa"/>
          </w:tcPr>
          <w:p w14:paraId="0894B5D0" w14:textId="77777777" w:rsidR="00B37444" w:rsidRPr="00F83AFD" w:rsidRDefault="00B37444"/>
        </w:tc>
        <w:tc>
          <w:tcPr>
            <w:tcW w:w="1728" w:type="dxa"/>
          </w:tcPr>
          <w:p w14:paraId="4C0FA236" w14:textId="77777777" w:rsidR="00B37444" w:rsidRPr="00F83AFD" w:rsidRDefault="00B37444"/>
        </w:tc>
        <w:tc>
          <w:tcPr>
            <w:tcW w:w="1728" w:type="dxa"/>
          </w:tcPr>
          <w:p w14:paraId="0ECECD8F" w14:textId="77777777" w:rsidR="00B37444" w:rsidRPr="00F83AFD" w:rsidRDefault="00B37444"/>
        </w:tc>
        <w:tc>
          <w:tcPr>
            <w:tcW w:w="1728" w:type="dxa"/>
          </w:tcPr>
          <w:p w14:paraId="2EB0958E" w14:textId="77777777" w:rsidR="00B37444" w:rsidRPr="00F83AFD" w:rsidRDefault="00B37444"/>
        </w:tc>
      </w:tr>
      <w:tr w:rsidR="00B37444" w:rsidRPr="00F83AFD" w14:paraId="4A999358" w14:textId="77777777">
        <w:tc>
          <w:tcPr>
            <w:tcW w:w="1728" w:type="dxa"/>
          </w:tcPr>
          <w:p w14:paraId="38F26290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6</w:t>
            </w:r>
          </w:p>
        </w:tc>
        <w:tc>
          <w:tcPr>
            <w:tcW w:w="1728" w:type="dxa"/>
          </w:tcPr>
          <w:p w14:paraId="45BC0A8D" w14:textId="77777777" w:rsidR="00B37444" w:rsidRPr="00F83AFD" w:rsidRDefault="00B37444"/>
        </w:tc>
        <w:tc>
          <w:tcPr>
            <w:tcW w:w="1728" w:type="dxa"/>
          </w:tcPr>
          <w:p w14:paraId="59ED8DB3" w14:textId="77777777" w:rsidR="00B37444" w:rsidRPr="00F83AFD" w:rsidRDefault="00B37444"/>
        </w:tc>
        <w:tc>
          <w:tcPr>
            <w:tcW w:w="1728" w:type="dxa"/>
          </w:tcPr>
          <w:p w14:paraId="0961FB00" w14:textId="77777777" w:rsidR="00B37444" w:rsidRPr="00F83AFD" w:rsidRDefault="00B37444"/>
        </w:tc>
        <w:tc>
          <w:tcPr>
            <w:tcW w:w="1728" w:type="dxa"/>
          </w:tcPr>
          <w:p w14:paraId="0EE6E2DB" w14:textId="77777777" w:rsidR="00B37444" w:rsidRPr="00F83AFD" w:rsidRDefault="00B37444"/>
        </w:tc>
      </w:tr>
      <w:tr w:rsidR="00B37444" w:rsidRPr="00F83AFD" w14:paraId="676E7B30" w14:textId="77777777">
        <w:tc>
          <w:tcPr>
            <w:tcW w:w="1728" w:type="dxa"/>
          </w:tcPr>
          <w:p w14:paraId="00B6821F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7</w:t>
            </w:r>
          </w:p>
        </w:tc>
        <w:tc>
          <w:tcPr>
            <w:tcW w:w="1728" w:type="dxa"/>
          </w:tcPr>
          <w:p w14:paraId="74AA88FE" w14:textId="77777777" w:rsidR="00B37444" w:rsidRPr="00F83AFD" w:rsidRDefault="00B37444"/>
        </w:tc>
        <w:tc>
          <w:tcPr>
            <w:tcW w:w="1728" w:type="dxa"/>
          </w:tcPr>
          <w:p w14:paraId="4D567F25" w14:textId="77777777" w:rsidR="00B37444" w:rsidRPr="00F83AFD" w:rsidRDefault="00B37444"/>
        </w:tc>
        <w:tc>
          <w:tcPr>
            <w:tcW w:w="1728" w:type="dxa"/>
          </w:tcPr>
          <w:p w14:paraId="0A589206" w14:textId="77777777" w:rsidR="00B37444" w:rsidRPr="00F83AFD" w:rsidRDefault="00B37444"/>
        </w:tc>
        <w:tc>
          <w:tcPr>
            <w:tcW w:w="1728" w:type="dxa"/>
          </w:tcPr>
          <w:p w14:paraId="02E6B305" w14:textId="77777777" w:rsidR="00B37444" w:rsidRPr="00F83AFD" w:rsidRDefault="00B37444"/>
        </w:tc>
      </w:tr>
      <w:tr w:rsidR="00B37444" w:rsidRPr="00F83AFD" w14:paraId="7C129B98" w14:textId="77777777">
        <w:tc>
          <w:tcPr>
            <w:tcW w:w="1728" w:type="dxa"/>
          </w:tcPr>
          <w:p w14:paraId="1478DF5F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8</w:t>
            </w:r>
          </w:p>
        </w:tc>
        <w:tc>
          <w:tcPr>
            <w:tcW w:w="1728" w:type="dxa"/>
          </w:tcPr>
          <w:p w14:paraId="7C1DFE73" w14:textId="77777777" w:rsidR="00B37444" w:rsidRPr="00F83AFD" w:rsidRDefault="00B37444"/>
        </w:tc>
        <w:tc>
          <w:tcPr>
            <w:tcW w:w="1728" w:type="dxa"/>
          </w:tcPr>
          <w:p w14:paraId="25B771CC" w14:textId="77777777" w:rsidR="00B37444" w:rsidRPr="00F83AFD" w:rsidRDefault="00B37444"/>
        </w:tc>
        <w:tc>
          <w:tcPr>
            <w:tcW w:w="1728" w:type="dxa"/>
          </w:tcPr>
          <w:p w14:paraId="099567DE" w14:textId="77777777" w:rsidR="00B37444" w:rsidRPr="00F83AFD" w:rsidRDefault="00B37444"/>
        </w:tc>
        <w:tc>
          <w:tcPr>
            <w:tcW w:w="1728" w:type="dxa"/>
          </w:tcPr>
          <w:p w14:paraId="43BE7170" w14:textId="77777777" w:rsidR="00B37444" w:rsidRPr="00F83AFD" w:rsidRDefault="00B37444"/>
        </w:tc>
      </w:tr>
      <w:tr w:rsidR="00B37444" w:rsidRPr="00F83AFD" w14:paraId="5D294349" w14:textId="77777777">
        <w:tc>
          <w:tcPr>
            <w:tcW w:w="1728" w:type="dxa"/>
          </w:tcPr>
          <w:p w14:paraId="70E8021D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9</w:t>
            </w:r>
          </w:p>
        </w:tc>
        <w:tc>
          <w:tcPr>
            <w:tcW w:w="1728" w:type="dxa"/>
          </w:tcPr>
          <w:p w14:paraId="0FA601F5" w14:textId="77777777" w:rsidR="00B37444" w:rsidRPr="00F83AFD" w:rsidRDefault="00B37444"/>
        </w:tc>
        <w:tc>
          <w:tcPr>
            <w:tcW w:w="1728" w:type="dxa"/>
          </w:tcPr>
          <w:p w14:paraId="6EA5CB60" w14:textId="77777777" w:rsidR="00B37444" w:rsidRPr="00F83AFD" w:rsidRDefault="00B37444"/>
        </w:tc>
        <w:tc>
          <w:tcPr>
            <w:tcW w:w="1728" w:type="dxa"/>
          </w:tcPr>
          <w:p w14:paraId="697804A1" w14:textId="77777777" w:rsidR="00B37444" w:rsidRPr="00F83AFD" w:rsidRDefault="00B37444"/>
        </w:tc>
        <w:tc>
          <w:tcPr>
            <w:tcW w:w="1728" w:type="dxa"/>
          </w:tcPr>
          <w:p w14:paraId="3C567DEA" w14:textId="77777777" w:rsidR="00B37444" w:rsidRPr="00F83AFD" w:rsidRDefault="00B37444"/>
        </w:tc>
      </w:tr>
      <w:tr w:rsidR="00B37444" w:rsidRPr="00F83AFD" w14:paraId="13CFA64E" w14:textId="77777777">
        <w:tc>
          <w:tcPr>
            <w:tcW w:w="1728" w:type="dxa"/>
          </w:tcPr>
          <w:p w14:paraId="13073A17" w14:textId="77777777" w:rsidR="00B37444" w:rsidRPr="00F83AFD" w:rsidRDefault="00F224F4">
            <w:r w:rsidRPr="00F83AFD">
              <w:rPr>
                <w:rFonts w:ascii="Century Gothic" w:hAnsi="Century Gothic"/>
                <w:color w:val="000000"/>
                <w:sz w:val="19"/>
              </w:rPr>
              <w:t>10</w:t>
            </w:r>
          </w:p>
        </w:tc>
        <w:tc>
          <w:tcPr>
            <w:tcW w:w="1728" w:type="dxa"/>
          </w:tcPr>
          <w:p w14:paraId="174C2D6B" w14:textId="77777777" w:rsidR="00B37444" w:rsidRPr="00F83AFD" w:rsidRDefault="00B37444"/>
        </w:tc>
        <w:tc>
          <w:tcPr>
            <w:tcW w:w="1728" w:type="dxa"/>
          </w:tcPr>
          <w:p w14:paraId="60772A06" w14:textId="77777777" w:rsidR="00B37444" w:rsidRPr="00F83AFD" w:rsidRDefault="00B37444"/>
        </w:tc>
        <w:tc>
          <w:tcPr>
            <w:tcW w:w="1728" w:type="dxa"/>
          </w:tcPr>
          <w:p w14:paraId="5694254F" w14:textId="77777777" w:rsidR="00B37444" w:rsidRPr="00F83AFD" w:rsidRDefault="00B37444"/>
        </w:tc>
        <w:tc>
          <w:tcPr>
            <w:tcW w:w="1728" w:type="dxa"/>
          </w:tcPr>
          <w:p w14:paraId="0C682E94" w14:textId="77777777" w:rsidR="00B37444" w:rsidRPr="00F83AFD" w:rsidRDefault="00B37444"/>
        </w:tc>
      </w:tr>
    </w:tbl>
    <w:p w14:paraId="202BBD34" w14:textId="77777777" w:rsidR="00B37444" w:rsidRPr="00F83AFD" w:rsidRDefault="00B37444"/>
    <w:p w14:paraId="0A0B099A" w14:textId="5F88A568" w:rsidR="00B37444" w:rsidRPr="00F83AFD" w:rsidRDefault="00F83AFD">
      <w:r w:rsidRPr="00F83AFD">
        <w:rPr>
          <w:rFonts w:ascii="Century Gothic" w:hAnsi="Century Gothic"/>
          <w:b/>
          <w:color w:val="000000"/>
          <w:sz w:val="26"/>
        </w:rPr>
        <w:t>5</w:t>
      </w:r>
      <w:r w:rsidR="00F224F4" w:rsidRPr="00F83AFD">
        <w:rPr>
          <w:rFonts w:ascii="Century Gothic" w:hAnsi="Century Gothic"/>
          <w:b/>
          <w:color w:val="000000"/>
          <w:sz w:val="26"/>
        </w:rPr>
        <w:t>. Confirmation</w:t>
      </w:r>
    </w:p>
    <w:p w14:paraId="647C0C58" w14:textId="77777777" w:rsidR="00B37444" w:rsidRPr="00F83AFD" w:rsidRDefault="00F224F4">
      <w:r w:rsidRPr="00F83AFD">
        <w:rPr>
          <w:rFonts w:ascii="Century Gothic" w:hAnsi="Century Gothic"/>
          <w:color w:val="000000"/>
          <w:sz w:val="21"/>
        </w:rPr>
        <w:t>I confirm that the details provided are correct and I agree to be invoiced for the above booking (where applicable).</w:t>
      </w:r>
    </w:p>
    <w:p w14:paraId="3A6C3788" w14:textId="77777777" w:rsidR="0020250B" w:rsidRDefault="00F224F4">
      <w:pPr>
        <w:rPr>
          <w:rFonts w:ascii="Century Gothic" w:hAnsi="Century Gothic"/>
          <w:color w:val="000000"/>
          <w:sz w:val="21"/>
        </w:rPr>
      </w:pPr>
      <w:r w:rsidRPr="00F83AFD">
        <w:rPr>
          <w:rFonts w:ascii="Century Gothic" w:hAnsi="Century Gothic"/>
          <w:color w:val="000000"/>
          <w:sz w:val="21"/>
        </w:rPr>
        <w:t>Name: __________________________</w:t>
      </w:r>
      <w:r w:rsidR="0020250B">
        <w:rPr>
          <w:rFonts w:ascii="Century Gothic" w:hAnsi="Century Gothic"/>
          <w:color w:val="000000"/>
          <w:sz w:val="21"/>
        </w:rPr>
        <w:tab/>
      </w:r>
      <w:r w:rsidRPr="00F83AFD">
        <w:rPr>
          <w:rFonts w:ascii="Century Gothic" w:hAnsi="Century Gothic"/>
          <w:color w:val="000000"/>
          <w:sz w:val="21"/>
        </w:rPr>
        <w:t xml:space="preserve">Signature: __________________________   </w:t>
      </w:r>
    </w:p>
    <w:p w14:paraId="00058983" w14:textId="49C8E0FD" w:rsidR="00B37444" w:rsidRPr="0020250B" w:rsidRDefault="00F224F4">
      <w:pPr>
        <w:rPr>
          <w:rFonts w:ascii="Century Gothic" w:hAnsi="Century Gothic"/>
          <w:color w:val="000000"/>
          <w:sz w:val="21"/>
        </w:rPr>
      </w:pPr>
      <w:r w:rsidRPr="00F83AFD">
        <w:rPr>
          <w:rFonts w:ascii="Century Gothic" w:hAnsi="Century Gothic"/>
          <w:color w:val="000000"/>
          <w:sz w:val="21"/>
        </w:rPr>
        <w:t>Date:</w:t>
      </w:r>
    </w:p>
    <w:sectPr w:rsidR="00B37444" w:rsidRPr="0020250B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526E" w14:textId="77777777" w:rsidR="00F224F4" w:rsidRDefault="00F224F4" w:rsidP="001C7B3A">
      <w:pPr>
        <w:spacing w:after="0" w:line="240" w:lineRule="auto"/>
      </w:pPr>
      <w:r>
        <w:separator/>
      </w:r>
    </w:p>
  </w:endnote>
  <w:endnote w:type="continuationSeparator" w:id="0">
    <w:p w14:paraId="487BB10A" w14:textId="77777777" w:rsidR="00F224F4" w:rsidRDefault="00F224F4" w:rsidP="001C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ADE0" w14:textId="77777777" w:rsidR="00F224F4" w:rsidRDefault="00F224F4" w:rsidP="001C7B3A">
      <w:pPr>
        <w:spacing w:after="0" w:line="240" w:lineRule="auto"/>
      </w:pPr>
      <w:r>
        <w:separator/>
      </w:r>
    </w:p>
  </w:footnote>
  <w:footnote w:type="continuationSeparator" w:id="0">
    <w:p w14:paraId="0B6DD33B" w14:textId="77777777" w:rsidR="00F224F4" w:rsidRDefault="00F224F4" w:rsidP="001C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D427" w14:textId="38ED2389" w:rsidR="001C7B3A" w:rsidRDefault="001C7B3A" w:rsidP="001C7B3A">
    <w:pPr>
      <w:pStyle w:val="Header"/>
      <w:jc w:val="right"/>
    </w:pPr>
    <w:r>
      <w:rPr>
        <w:noProof/>
      </w:rPr>
      <w:drawing>
        <wp:inline distT="0" distB="0" distL="0" distR="0" wp14:anchorId="7C790B1E" wp14:editId="4C4705A5">
          <wp:extent cx="2447925" cy="1064451"/>
          <wp:effectExtent l="0" t="0" r="0" b="0"/>
          <wp:docPr id="685881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881866" name="Picture 6858818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1755" cy="1066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463D2" w14:textId="77777777" w:rsidR="001C7B3A" w:rsidRDefault="001C7B3A" w:rsidP="001C7B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108311">
    <w:abstractNumId w:val="8"/>
  </w:num>
  <w:num w:numId="2" w16cid:durableId="1749690380">
    <w:abstractNumId w:val="6"/>
  </w:num>
  <w:num w:numId="3" w16cid:durableId="144131606">
    <w:abstractNumId w:val="5"/>
  </w:num>
  <w:num w:numId="4" w16cid:durableId="1098519894">
    <w:abstractNumId w:val="4"/>
  </w:num>
  <w:num w:numId="5" w16cid:durableId="213392405">
    <w:abstractNumId w:val="7"/>
  </w:num>
  <w:num w:numId="6" w16cid:durableId="918095221">
    <w:abstractNumId w:val="3"/>
  </w:num>
  <w:num w:numId="7" w16cid:durableId="1811942349">
    <w:abstractNumId w:val="2"/>
  </w:num>
  <w:num w:numId="8" w16cid:durableId="1344434193">
    <w:abstractNumId w:val="1"/>
  </w:num>
  <w:num w:numId="9" w16cid:durableId="37034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B3A"/>
    <w:rsid w:val="0020250B"/>
    <w:rsid w:val="0029639D"/>
    <w:rsid w:val="00326F90"/>
    <w:rsid w:val="008640B8"/>
    <w:rsid w:val="00AA1D8D"/>
    <w:rsid w:val="00B37444"/>
    <w:rsid w:val="00B47730"/>
    <w:rsid w:val="00C2773B"/>
    <w:rsid w:val="00C71239"/>
    <w:rsid w:val="00CB0664"/>
    <w:rsid w:val="00F224F4"/>
    <w:rsid w:val="00F83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16B"/>
  <w14:defaultImageDpi w14:val="300"/>
  <w15:docId w15:val="{5DB30AFF-D980-432C-8DE6-CB7FF4B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83A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ge@northeastautomotiveallia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1156</Characters>
  <Application>Microsoft Office Word</Application>
  <DocSecurity>0</DocSecurity>
  <Lines>77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Gage</dc:creator>
  <cp:keywords/>
  <dc:description>generated by python-docx</dc:description>
  <cp:lastModifiedBy>Laura Gage</cp:lastModifiedBy>
  <cp:revision>6</cp:revision>
  <dcterms:created xsi:type="dcterms:W3CDTF">2026-02-09T14:02:00Z</dcterms:created>
  <dcterms:modified xsi:type="dcterms:W3CDTF">2026-02-09T14:04:00Z</dcterms:modified>
  <cp:category/>
</cp:coreProperties>
</file>